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🎉 RÉVEILLON À ISTANBUL 2025 🇹🇷</w:t>
      </w:r>
    </w:p>
    <w:p>
      <w:r>
        <w:br/>
        <w:t>✨ Dites adieu à 2025 sous les lumières d’Istanbul et vivez un Réveillon de rêve ! 💫</w:t>
        <w:br/>
        <w:t>Vivez 8 jours / 7 nuits inoubliables à Istanbul, la ville où l’Orient rencontre l’Occident 🌍</w:t>
        <w:br/>
        <w:t>💸 À partir de seulement 145 000 DA par personne !</w:t>
        <w:br/>
        <w:br/>
        <w:t>✈️ Vols directs au choix :</w:t>
        <w:br/>
        <w:t xml:space="preserve"> • Turkish Airlines (26/12/2025 → 02/01/2026) – 56 kg de bagages inclus</w:t>
        <w:br/>
        <w:t xml:space="preserve"> • AJet Airlines (27/12/2025 → 03/01/2026) – 40 kg de bagages inclus</w:t>
        <w:br/>
        <w:br/>
        <w:t>🏨 Hôtel Sorriso 4★ – Petit déjeuner buffet inclus 🍳</w:t>
        <w:br/>
        <w:t>📍 Idéalement situé au cœur d’Istanbul, à quelques pas du tramway 🚋</w:t>
        <w:br/>
        <w:t>➡️ Mosquée Bleue 🕌 | Sainte-Sophie 🏛️ | Palais Topkapi 👑 | Grand Bazar 🛍️ | Bazar Égyptien 🌿</w:t>
        <w:br/>
        <w:br/>
        <w:t>🎁 Bonus exclusif Isabelle Voyages :</w:t>
        <w:br/>
        <w:t>✔️ Carte Istanbul (transports &amp; attractions) offerte</w:t>
        <w:br/>
        <w:t>✔️ Transfert Béjaïa ↔ Aéroport d’Alger inclus (aller / retour)</w:t>
        <w:br/>
        <w:br/>
        <w:t>💰 Tarifs par personne :</w:t>
        <w:br/>
        <w:t xml:space="preserve"> • Chambre Triple : 145 000 DA</w:t>
        <w:br/>
        <w:t xml:space="preserve"> • Chambre Double : 145 000 DA</w:t>
        <w:br/>
        <w:t xml:space="preserve"> • Chambre Single : 189 000 DA</w:t>
        <w:br/>
        <w:t xml:space="preserve"> • Enfant -2 ans : 25 000 DA</w:t>
        <w:br/>
        <w:t xml:space="preserve"> • Enfant 2 à 5 ans : 80 000 DA</w:t>
        <w:br/>
        <w:t xml:space="preserve"> • Enfant 6 à 12 ans : 112 000 DA</w:t>
        <w:br/>
        <w:br/>
        <w:t>🌟 Excursions incluses :</w:t>
        <w:br/>
        <w:t>1️⃣ City Tour complet avec guide local</w:t>
        <w:br/>
        <w:t>2️⃣ Mosquée Bleue 🕌</w:t>
        <w:br/>
        <w:t>3️⃣ Mosquée Sainte-Sophie (extérieur)</w:t>
        <w:br/>
        <w:t>4️⃣ Bazar Égyptien 🌿</w:t>
        <w:br/>
        <w:t>5️⃣ Grand Bazar 🛍️</w:t>
        <w:br/>
        <w:t>6️⃣ Souk Mahmut Pacha 🧿</w:t>
        <w:br/>
        <w:t>7️⃣ Quartier d’Eminönü</w:t>
        <w:br/>
        <w:t>8️⃣ Quartier coloré de Balat 🎨</w:t>
        <w:br/>
        <w:t>9️⃣ Mall Olivium – Shopping 🛒</w:t>
        <w:br/>
        <w:t>🔟 Pierre Loti avec téléphérique 🚡</w:t>
        <w:br/>
        <w:t>1️⃣1️⃣ Mosquée Abou Ayoub El Ansari</w:t>
        <w:br/>
        <w:t>1️⃣2️⃣ Balade à Ortaköy 🏖️</w:t>
        <w:br/>
        <w:t>1️⃣3️⃣ Venezia Mall 🛍️</w:t>
        <w:br/>
        <w:t>1️⃣4️⃣ Visite de Taksim &amp; Tour Galata 🏙️</w:t>
        <w:br/>
        <w:t>1️⃣5️⃣ Maşukiye (journée complète – déjeuner en extra)</w:t>
        <w:br/>
        <w:t>1️⃣6️⃣ Terrasse vitrée panoramique 🌲</w:t>
        <w:br/>
        <w:t>1️⃣7️⃣ Visite d’une usine de miel 🍯</w:t>
        <w:br/>
        <w:t>1️⃣8️⃣ Usine de loukoum turc 🍬</w:t>
        <w:br/>
        <w:t>1️⃣9️⃣ Lac de Sapanca 🌿</w:t>
        <w:br/>
        <w:t>2️⃣0️⃣ Téléphérique</w:t>
        <w:br/>
        <w:t>2️⃣1️⃣ Journée aux Îles des Princes + balade au Bosphore en bateau privé 🛥️ (animation &amp; déjeuner inclus)</w:t>
        <w:br/>
        <w:br/>
        <w:t xml:space="preserve">En Extra : </w:t>
        <w:br/>
        <w:t>Journée à Bursa pour admirer la montagne enneigée 🏔️</w:t>
        <w:br/>
        <w:t>💃 Soirée Réveillon (en extra)</w:t>
        <w:br/>
        <w:t>🎆 Dîner dansant festif avec animation turque &amp; internationale 🎶</w:t>
        <w:br/>
        <w:t>✨ Ambiance garantie pour fêter la nouvelle année dans la joie et la bonne humeur ! 🥳</w:t>
        <w:br/>
        <w:br/>
        <w:t>⚠️ Places limitées !</w:t>
        <w:br/>
        <w:t>🕐 Dépôt de visa dès maintenant pour garantir votre participation au voyage ✈️</w:t>
        <w:br/>
        <w:t>Ne tardez pas — les départs affichent vite complet !</w:t>
        <w:br/>
        <w:br/>
        <w:t>📞 Réservations &amp; informations :</w:t>
        <w:br/>
        <w:t>📲 0772 73 65 57 – 0561 55 11 03</w:t>
        <w:br/>
        <w:t>📲 0774 93 21 48</w:t>
        <w:br/>
        <w:t>☎️ 034 86 05 97 – 034 12 03 36</w:t>
        <w:br/>
        <w:t>🌐 Isabelle Voyages – Les architectes de vos voyages</w:t>
        <w:br/>
        <w:t>👉 www.isabellevoyages.com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